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62508</w:t>
      </w:r>
      <w:r>
        <w:rPr>
          <w:rFonts w:ascii="Times New Roman" w:eastAsia="Times New Roman" w:hAnsi="Times New Roman" w:cs="Times New Roman"/>
          <w:sz w:val="28"/>
          <w:szCs w:val="28"/>
        </w:rPr>
        <w:t>19053486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86250819053486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206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0412365400665020642520139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